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№05-</w:t>
      </w:r>
      <w:r>
        <w:rPr>
          <w:rFonts w:ascii="Times New Roman" w:eastAsia="Times New Roman" w:hAnsi="Times New Roman" w:cs="Times New Roman"/>
          <w:sz w:val="27"/>
          <w:szCs w:val="27"/>
        </w:rPr>
        <w:t>1247</w:t>
      </w:r>
      <w:r>
        <w:rPr>
          <w:rFonts w:ascii="Times New Roman" w:eastAsia="Times New Roman" w:hAnsi="Times New Roman" w:cs="Times New Roman"/>
          <w:sz w:val="27"/>
          <w:szCs w:val="27"/>
        </w:rPr>
        <w:t>/2606/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86MS0061-01-2025-005694-65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СК </w:t>
      </w:r>
      <w:r>
        <w:rPr>
          <w:rFonts w:ascii="Times New Roman" w:eastAsia="Times New Roman" w:hAnsi="Times New Roman" w:cs="Times New Roman"/>
          <w:sz w:val="27"/>
          <w:szCs w:val="27"/>
        </w:rPr>
        <w:t>«ДАЮРСПЕЦСТРОЙ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Широбоков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Сергей Владимирович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Широбоков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СК «ДАЮРСПЕЦСТРОЙ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 по адресу: 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ул. Пушкина д. 18 кв.4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1 квартал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>не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озднее 25-го числа календарного месяца,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Широбоков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времени и </w:t>
      </w:r>
      <w:r>
        <w:rPr>
          <w:rFonts w:ascii="Times New Roman" w:eastAsia="Times New Roman" w:hAnsi="Times New Roman" w:cs="Times New Roman"/>
          <w:sz w:val="27"/>
          <w:szCs w:val="27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Широбоков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831630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.06.2025г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распечатка, согласно 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02.05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СК «ДАЮРСПЕЦСТРОЙ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Широбоков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Широбоков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Широбоков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Широбоков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Широбоков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Владимирович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наименование получателя: Отделение Фонда пенсионного и </w:t>
      </w:r>
      <w:r>
        <w:rPr>
          <w:rFonts w:ascii="Times New Roman" w:eastAsia="Times New Roman" w:hAnsi="Times New Roman" w:cs="Times New Roman"/>
          <w:sz w:val="27"/>
          <w:szCs w:val="27"/>
        </w:rPr>
        <w:t>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797860</w:t>
      </w:r>
      <w:r>
        <w:rPr>
          <w:rFonts w:ascii="Times New Roman" w:eastAsia="Times New Roman" w:hAnsi="Times New Roman" w:cs="Times New Roman"/>
          <w:sz w:val="27"/>
          <w:szCs w:val="27"/>
        </w:rPr>
        <w:t>23006250131283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03 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1247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1">
    <w:name w:val="cat-UserDefined grp-4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